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HIV _____  is not curable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______used to treat HIV and AIDS are 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AZT's ______ seen to last about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teens are currently _________to get infected  with HIV and AIDS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once_____ symptoms set in most people die within two to five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those_______with AIDS is thought to be ten times greater than the number diagnosed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Girls who have AIDS can infect their offspring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HIV damages the body's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Pneumocystic carinii is a type of_____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other STDs are in the area it can increase the risk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with HIV get it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that are infected can pass HIV/AIDS to others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look ______could have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 a small amount of____can pass HIV/AIDs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Very____do nurses and doctors get AIDS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2021-10-11T09:05:42Z</dcterms:created>
  <dcterms:modified xsi:type="dcterms:W3CDTF">2021-10-11T09:05:42Z</dcterms:modified>
</cp:coreProperties>
</file>