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can help to protect us against HIV and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stands for Human Immunodeficiency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must be sterilized to avoid contracting HIV.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HIV weakens the ________ system and lowers one's ability to fight off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cannot contract HIV from hugging or ___________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mother can transmit HIV through 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reduce the chances of being affected by HIV by having ________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cure for HIV, but it can be controlled by taking _______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avoid having sexual intercourse with _________ partners to reduce our HIV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the only 100% effective method of not contracting HIV.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contract the virus through direct contact with ______, semen, vaginal fluids and breast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HIV is caused by a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2021-10-11T09:05:45Z</dcterms:created>
  <dcterms:modified xsi:type="dcterms:W3CDTF">2021-10-11T09:05:45Z</dcterms:modified>
</cp:coreProperties>
</file>