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 latex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AIDS can appear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technically ____ of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multiple sex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HIV is spread though certain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 breaks down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can be a _____ of HIV but not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 can be spread through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HIV can be spread through _____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HIV can be spread through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2021-10-11T09:04:14Z</dcterms:created>
  <dcterms:modified xsi:type="dcterms:W3CDTF">2021-10-11T09:04:14Z</dcterms:modified>
</cp:coreProperties>
</file>