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care and support someone with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where you are really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period where you cannot detect for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"H" in HIV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 what does HIV spread through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"A" in AIDS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transmit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HIV test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HIV type of HIV is more wide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manage the symptoms of HIV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2021-11-20T03:29:25Z</dcterms:created>
  <dcterms:modified xsi:type="dcterms:W3CDTF">2021-11-20T03:29:25Z</dcterms:modified>
</cp:coreProperties>
</file>