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SYPHILIS    </w:t>
      </w:r>
      <w:r>
        <w:t xml:space="preserve">   HPV    </w:t>
      </w:r>
      <w:r>
        <w:t xml:space="preserve">   TESTING    </w:t>
      </w:r>
      <w:r>
        <w:t xml:space="preserve">   TCELLS    </w:t>
      </w:r>
      <w:r>
        <w:t xml:space="preserve">   INFECTION    </w:t>
      </w:r>
      <w:r>
        <w:t xml:space="preserve">   VIRUS    </w:t>
      </w:r>
      <w:r>
        <w:t xml:space="preserve">   VIRAL    </w:t>
      </w:r>
      <w:r>
        <w:t xml:space="preserve">   CHLAMYDIA    </w:t>
      </w:r>
      <w:r>
        <w:t xml:space="preserve">   HIV    </w:t>
      </w:r>
      <w:r>
        <w:t xml:space="preserve">   VAGINAL FLUIDS    </w:t>
      </w:r>
      <w:r>
        <w:t xml:space="preserve">   HERPES    </w:t>
      </w:r>
      <w:r>
        <w:t xml:space="preserve">   BACTERIAL    </w:t>
      </w:r>
      <w:r>
        <w:t xml:space="preserve">   STD    </w:t>
      </w:r>
      <w:r>
        <w:t xml:space="preserve">   HAART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2021-10-11T09:04:28Z</dcterms:created>
  <dcterms:modified xsi:type="dcterms:W3CDTF">2021-10-11T09:04:28Z</dcterms:modified>
</cp:coreProperties>
</file>