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HIV/AIDS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breastmilk    </w:t>
      </w:r>
      <w:r>
        <w:t xml:space="preserve">   sextoys    </w:t>
      </w:r>
      <w:r>
        <w:t xml:space="preserve">   drugs    </w:t>
      </w:r>
      <w:r>
        <w:t xml:space="preserve">   safesex    </w:t>
      </w:r>
      <w:r>
        <w:t xml:space="preserve">   vaginalfluid    </w:t>
      </w:r>
      <w:r>
        <w:t xml:space="preserve">   semen    </w:t>
      </w:r>
      <w:r>
        <w:t xml:space="preserve">   syringes    </w:t>
      </w:r>
      <w:r>
        <w:t xml:space="preserve">   needles    </w:t>
      </w:r>
      <w:r>
        <w:t xml:space="preserve">   aids    </w:t>
      </w:r>
      <w:r>
        <w:t xml:space="preserve">   hiv    </w:t>
      </w:r>
      <w:r>
        <w:t xml:space="preserve">   injection    </w:t>
      </w:r>
      <w:r>
        <w:t xml:space="preserve">   analsex    </w:t>
      </w:r>
      <w:r>
        <w:t xml:space="preserve">   vaginalsex    </w:t>
      </w:r>
      <w:r>
        <w:t xml:space="preserve">   oralsex    </w:t>
      </w:r>
      <w:r>
        <w:t xml:space="preserve">   condom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HIV/AIDS</dc:title>
  <dcterms:created xsi:type="dcterms:W3CDTF">2021-10-11T09:04:39Z</dcterms:created>
  <dcterms:modified xsi:type="dcterms:W3CDTF">2021-10-11T09:04:39Z</dcterms:modified>
</cp:coreProperties>
</file>