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HIV/AIDS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CHRONIC    </w:t>
      </w:r>
      <w:r>
        <w:t xml:space="preserve">   IMMUNE SYSTEM    </w:t>
      </w:r>
      <w:r>
        <w:t xml:space="preserve">   BLOOD    </w:t>
      </w:r>
      <w:r>
        <w:t xml:space="preserve">   DISEASE    </w:t>
      </w:r>
      <w:r>
        <w:t xml:space="preserve">   RISK    </w:t>
      </w:r>
      <w:r>
        <w:t xml:space="preserve">   CD4 COUNT    </w:t>
      </w:r>
      <w:r>
        <w:t xml:space="preserve">   ARV    </w:t>
      </w:r>
      <w:r>
        <w:t xml:space="preserve">   PREVENTION    </w:t>
      </w:r>
      <w:r>
        <w:t xml:space="preserve">   WORLD AIDS DAY    </w:t>
      </w:r>
      <w:r>
        <w:t xml:space="preserve">   CONDOMS    </w:t>
      </w:r>
      <w:r>
        <w:t xml:space="preserve">   CLINIC    </w:t>
      </w:r>
      <w:r>
        <w:t xml:space="preserve">   ABSTEIN    </w:t>
      </w:r>
      <w:r>
        <w:t xml:space="preserve">   TEST    </w:t>
      </w:r>
      <w:r>
        <w:t xml:space="preserve">   HIV    </w:t>
      </w:r>
      <w:r>
        <w:t xml:space="preserve">  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HIV/AIDS</dc:title>
  <dcterms:created xsi:type="dcterms:W3CDTF">2021-10-11T09:04:34Z</dcterms:created>
  <dcterms:modified xsi:type="dcterms:W3CDTF">2021-10-11T09:04:34Z</dcterms:modified>
</cp:coreProperties>
</file>