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HIV/AIDS, Cancer, Musculo.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efavirenz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Zyloprime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etravirine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Actonel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navirapine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Prezista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Abacavir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Valium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emtricitabine and tenofovir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Remicade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Lamivudine and zidovudine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Norvir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atazanavir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Combivir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darunavir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Reyataz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fosamprenavir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Isentress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ritonavir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Truvada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enfuvirtide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Viramune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maraviroc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Sustiva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Raltegravir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Robaxin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Adalimumab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Fosamax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Eternacept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Zanaflex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Hydroxychloroquine sulfate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Intelence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Infliximab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Anturane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Alendronate sodium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Enbrel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Ibandronate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Lexiva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Risendronate sodium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Norflex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allopurinol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Humira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sulfinpyrazone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Fuzeon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Diazepam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Plaquenil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Methocarbamol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Boniva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Orphenadrine citrate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Selzentry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Tizanidine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Ziagen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HIV/AIDS, Cancer, Musculo.</dc:title>
  <dcterms:created xsi:type="dcterms:W3CDTF">2021-10-11T09:05:15Z</dcterms:created>
  <dcterms:modified xsi:type="dcterms:W3CDTF">2021-10-11T09:05:15Z</dcterms:modified>
</cp:coreProperties>
</file>