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HIV/AIDS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 that circulates throughout the body and carries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 ___________ protects your body from diseases and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Virus that attacks the immune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causative agent of an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treatment replaces an particular absent enzyme in patient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fluid or fluid secretions of the body (ex: blood, semen, saliva)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something from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medicine/ drug or treatment effective against viruses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fatal disease caused by the human immunodeficiency virus, or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or process of spreading something to another person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 Crossword Puzzle</dc:title>
  <dcterms:created xsi:type="dcterms:W3CDTF">2021-10-11T09:04:22Z</dcterms:created>
  <dcterms:modified xsi:type="dcterms:W3CDTF">2021-10-11T09:04:22Z</dcterms:modified>
</cp:coreProperties>
</file>