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HIV/AIDS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one increase to have a healthier life with HIV/AIDS?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million(s) of people are infected nationwide?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should you call for HIV/AIDS support?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disease causes your immune system to weaken?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sex is the most common for contraction? (Gender)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everyone go out and do at least once in their lifetime?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a person with HIV/AIDS join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key factor in living with HIV/AIDS?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body system is mainly affected by HIV/AIDS?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symptom of HIV/AIDS?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miracle pill for HIV treatment?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protection can one use against HIV/AIDS?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disease that forms into AIDS?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 Crossword</dc:title>
  <dcterms:created xsi:type="dcterms:W3CDTF">2021-10-11T09:04:46Z</dcterms:created>
  <dcterms:modified xsi:type="dcterms:W3CDTF">2021-10-11T09:04:46Z</dcterms:modified>
</cp:coreProperties>
</file>