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HIV/AIDS, Immunologic and Abuse/Neglect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____ medication is highly effective at preventing transmission of HIV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increases the risk for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Regarding sexual abuse, most ____ and perpetrators know 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 disease is caused by a tickborne spirochete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Lupus is a chronic inflammatory, auto immune disease. Its distinguishing feature is a ___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signs of dental neglect are: Failure to follow through with recommended treatment, Poor oral hygiene and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AIDS stands for ______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treat the 3 most common types of oral candidiasis: ____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Breast milk, infected blood, ___ and sexual contact are modes of transmission for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oral hairy leukoplakia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HIV Infects, uses host machinery CD4+ T  ______ cells to multiply, then kills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Fever, sore throat, aching muscles, and __  are manifestations during the initial transmission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 is the most common form of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Sjogren’s Syndrome affects ___ and lacrimal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 are the most common site for injuries associated with child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____ test is positive twice, then a more specific test called the Western Blot Test is used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doctor will prescribe these drugs to treat candidiasis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Regarding the HIV Virus, RNA retrovirus converts viral RNA into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HIV/AIDS, Immunologic and Abuse/Neglect</dc:title>
  <dcterms:created xsi:type="dcterms:W3CDTF">2021-10-11T09:05:49Z</dcterms:created>
  <dcterms:modified xsi:type="dcterms:W3CDTF">2021-10-11T09:05:49Z</dcterms:modified>
</cp:coreProperties>
</file>