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infected    </w:t>
      </w:r>
      <w:r>
        <w:t xml:space="preserve">   collection    </w:t>
      </w:r>
      <w:r>
        <w:t xml:space="preserve">   healthy    </w:t>
      </w:r>
      <w:r>
        <w:t xml:space="preserve">   damaged    </w:t>
      </w:r>
      <w:r>
        <w:t xml:space="preserve">   body    </w:t>
      </w:r>
      <w:r>
        <w:t xml:space="preserve">   disease    </w:t>
      </w:r>
      <w:r>
        <w:t xml:space="preserve">   HIV    </w:t>
      </w:r>
      <w:r>
        <w:t xml:space="preserve">   deficiency    </w:t>
      </w:r>
      <w:r>
        <w:t xml:space="preserve">   safe    </w:t>
      </w:r>
      <w:r>
        <w:t xml:space="preserve">   condom    </w:t>
      </w:r>
      <w:r>
        <w:t xml:space="preserve">   symptoms    </w:t>
      </w:r>
      <w:r>
        <w:t xml:space="preserve">   no    </w:t>
      </w:r>
      <w:r>
        <w:t xml:space="preserve">   cure    </w:t>
      </w:r>
      <w:r>
        <w:t xml:space="preserve">   people    </w:t>
      </w:r>
      <w:r>
        <w:t xml:space="preserve">   immune    </w:t>
      </w:r>
      <w:r>
        <w:t xml:space="preserve">   fights    </w:t>
      </w:r>
      <w:r>
        <w:t xml:space="preserve">   born    </w:t>
      </w:r>
      <w:r>
        <w:t xml:space="preserve">   acquired    </w:t>
      </w:r>
      <w:r>
        <w:t xml:space="preserve">   Syndrome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2021-10-11T09:04:43Z</dcterms:created>
  <dcterms:modified xsi:type="dcterms:W3CDTF">2021-10-11T09:04:43Z</dcterms:modified>
</cp:coreProperties>
</file>