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HIV/AIDS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people died from AIDS related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pregnant women transmit the virus to the newborn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HIV attacks the ________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treatment pills are called___________.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more likely to get ______ cancers.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Treatment for HIV/AIDS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HIV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14% of new HIV infections are in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last stage of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CD4+ is a _______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</dc:title>
  <dcterms:created xsi:type="dcterms:W3CDTF">2021-10-11T09:04:55Z</dcterms:created>
  <dcterms:modified xsi:type="dcterms:W3CDTF">2021-10-11T09:04:55Z</dcterms:modified>
</cp:coreProperties>
</file>