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infecting or state of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attracted to both women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infective agent that typically consits of a nucleic acid molecule in protein coat, too small to be seen by light microscope, and is able to multiply only within living cells of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3 HIV turns into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sexual contact between individuals involving penetration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flu-like syndrome occurs immediatly after person contacts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of drugs widely used to treat HIV/AIDS and hepatits C prevent viral replication by selectively binding to viral proteases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sexual attraction to people of same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glycoprotein found on surface of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disease by including, enhancing or suppressing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drugs designed to block the action of intergrase, viral enzyme that inserts genomeinto into the DNA of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of chronic infection with human HIV --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against or targeted aganist retroviruses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sexual attracked to people of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NRTI -- HIV virus enters a healthy cell, it attempts to make copies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NNRTI -- prevent HIV from using reverse transcripts to make copies of itself but in a different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 nature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theory, be possible to edit our DNA and introduce mutation to stop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fever, fatique, swollen lymph nodes -- first signs of HIV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2021-10-11T09:04:57Z</dcterms:created>
  <dcterms:modified xsi:type="dcterms:W3CDTF">2021-10-11T09:04:57Z</dcterms:modified>
</cp:coreProperties>
</file>