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HIV/AIDS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Risky    </w:t>
      </w:r>
      <w:r>
        <w:t xml:space="preserve">   Transmit    </w:t>
      </w:r>
      <w:r>
        <w:t xml:space="preserve">   Intercourse    </w:t>
      </w:r>
      <w:r>
        <w:t xml:space="preserve">   Testing    </w:t>
      </w:r>
      <w:r>
        <w:t xml:space="preserve">   Pregnancy    </w:t>
      </w:r>
      <w:r>
        <w:t xml:space="preserve">   Infection    </w:t>
      </w:r>
      <w:r>
        <w:t xml:space="preserve">   Condom    </w:t>
      </w:r>
      <w:r>
        <w:t xml:space="preserve">   Vaginal Fluids    </w:t>
      </w:r>
      <w:r>
        <w:t xml:space="preserve">   Semen    </w:t>
      </w:r>
      <w:r>
        <w:t xml:space="preserve">   Abstinence    </w:t>
      </w:r>
      <w:r>
        <w:t xml:space="preserve">   Virus    </w:t>
      </w:r>
      <w:r>
        <w:t xml:space="preserve">   HIV    </w:t>
      </w:r>
      <w:r>
        <w:t xml:space="preserve">   Circumcision    </w:t>
      </w:r>
      <w:r>
        <w:t xml:space="preserve">   AIDS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HIV/AIDS</dc:title>
  <dcterms:created xsi:type="dcterms:W3CDTF">2021-10-11T09:04:48Z</dcterms:created>
  <dcterms:modified xsi:type="dcterms:W3CDTF">2021-10-11T09:04:48Z</dcterms:modified>
</cp:coreProperties>
</file>