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p>
      <w:pPr>
        <w:pStyle w:val="Questions"/>
      </w:pPr>
      <w:r>
        <w:t xml:space="preserve">1. MORTEH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DOMONC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TENEANSIBC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IUGNGGH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LEENDES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GSNISKI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BOODL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LCDHI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ES-LTLC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ATEBSR LIMK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DSIA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mother     </w:t>
      </w:r>
      <w:r>
        <w:t xml:space="preserve">   condom    </w:t>
      </w:r>
      <w:r>
        <w:t xml:space="preserve">   HIV    </w:t>
      </w:r>
      <w:r>
        <w:t xml:space="preserve">   abstinence    </w:t>
      </w:r>
      <w:r>
        <w:t xml:space="preserve">   sex    </w:t>
      </w:r>
      <w:r>
        <w:t xml:space="preserve">   hugging    </w:t>
      </w:r>
      <w:r>
        <w:t xml:space="preserve">   needles    </w:t>
      </w:r>
      <w:r>
        <w:t xml:space="preserve">   kissing    </w:t>
      </w:r>
      <w:r>
        <w:t xml:space="preserve">   blood    </w:t>
      </w:r>
      <w:r>
        <w:t xml:space="preserve">   child    </w:t>
      </w:r>
      <w:r>
        <w:t xml:space="preserve">   T-cells    </w:t>
      </w:r>
      <w:r>
        <w:t xml:space="preserve">   breast milk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2021-10-11T09:05:00Z</dcterms:created>
  <dcterms:modified xsi:type="dcterms:W3CDTF">2021-10-11T09:05:00Z</dcterms:modified>
</cp:coreProperties>
</file>