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that, when introduced into the body, is capable of inducing the production of a specific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infectious disease capable of being transmitted by casual contact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Cellular suicide, also known as 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Development of detectable antibodies to HIV in the blood as a result of infection with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perceptible, subjective change in the body or its functions that indicates disease or phases of disease, as reported by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substance or process that destroys a virus or suppresses its ability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presence of virus in the bloodstream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well a drug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when an organism (i.e., a virus or a bacterium) is in the body and not producing any ill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protein found in muscles and blood, and excreted by the kidneys in the urine.The level provides a measure of kidney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Molecules in the blood or secretory fluids that tag, destroy or neutralize bacteria, viruses or other harmful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substance, also called an antigen, capable of provoking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used in AIDS literature to describe a person who has a positive reaction to one of several tests for HIV antibodies, but who shows no clinical symptoms of the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prolonged, lingering or recurring state of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 crossword puzzle</dc:title>
  <dcterms:created xsi:type="dcterms:W3CDTF">2021-10-11T09:04:13Z</dcterms:created>
  <dcterms:modified xsi:type="dcterms:W3CDTF">2021-10-11T09:04:13Z</dcterms:modified>
</cp:coreProperties>
</file>