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HIV/AIDS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Fatigue    </w:t>
      </w:r>
      <w:r>
        <w:t xml:space="preserve">   AIDS    </w:t>
      </w:r>
      <w:r>
        <w:t xml:space="preserve">   Blood    </w:t>
      </w:r>
      <w:r>
        <w:t xml:space="preserve">   Eddie    </w:t>
      </w:r>
      <w:r>
        <w:t xml:space="preserve">   Fever    </w:t>
      </w:r>
      <w:r>
        <w:t xml:space="preserve">   HIV    </w:t>
      </w:r>
      <w:r>
        <w:t xml:space="preserve">   Human    </w:t>
      </w:r>
      <w:r>
        <w:t xml:space="preserve">   Incurable    </w:t>
      </w:r>
      <w:r>
        <w:t xml:space="preserve">   Infection    </w:t>
      </w:r>
      <w:r>
        <w:t xml:space="preserve">   Mala    </w:t>
      </w:r>
      <w:r>
        <w:t xml:space="preserve">   Medication    </w:t>
      </w:r>
      <w:r>
        <w:t xml:space="preserve">   Nicolas    </w:t>
      </w:r>
      <w:r>
        <w:t xml:space="preserve">   Syndrome    </w:t>
      </w:r>
      <w:r>
        <w:t xml:space="preserve">   T-cells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HIV/AIDS</dc:title>
  <dcterms:created xsi:type="dcterms:W3CDTF">2021-10-11T09:04:55Z</dcterms:created>
  <dcterms:modified xsi:type="dcterms:W3CDTF">2021-10-11T09:04:55Z</dcterms:modified>
</cp:coreProperties>
</file>