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p>
      <w:pPr>
        <w:pStyle w:val="Questions"/>
      </w:pPr>
      <w:r>
        <w:t xml:space="preserve">1. HNMUA NMEFUMDYCIENICIO USRVI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2. CD4 PRTLEH-E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TINATREORRAILV RHPYTEA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OERTSPAE IRTNBHOIIS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DRRAEAHI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GHIWTE LOSS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IVH ERMEING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ASUFEN XSE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VALIR AODL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VI RUGD AUESB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2021-10-11T09:05:09Z</dcterms:created>
  <dcterms:modified xsi:type="dcterms:W3CDTF">2021-10-11T09:05:09Z</dcterms:modified>
</cp:coreProperties>
</file>