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If/when injecting drugs, equipment must be ______ to reduce risk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one should get tested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of the body is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a child contract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HIV is cause by this infecting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therapy used to prevent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acute infection stage, symptoms resemble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Contraception used to avoid contraction of HIV during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Level of HIV in bloodstream in Acute infection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attacked by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Aids stage cause white ______ in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2021-10-11T09:05:20Z</dcterms:created>
  <dcterms:modified xsi:type="dcterms:W3CDTF">2021-10-11T09:05:20Z</dcterms:modified>
</cp:coreProperties>
</file>