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HEP B VACCINATION    </w:t>
      </w:r>
      <w:r>
        <w:t xml:space="preserve">   HEP B SCREENING    </w:t>
      </w:r>
      <w:r>
        <w:t xml:space="preserve">   CERVICAL CANCER    </w:t>
      </w:r>
      <w:r>
        <w:t xml:space="preserve">   SUBSTANCE ABUSE    </w:t>
      </w:r>
      <w:r>
        <w:t xml:space="preserve">   MENTAL HEALTH    </w:t>
      </w:r>
      <w:r>
        <w:t xml:space="preserve">   TUBERCULOSIS SCREENING    </w:t>
      </w:r>
      <w:r>
        <w:t xml:space="preserve">   SYPHILIS SCREENING    </w:t>
      </w:r>
      <w:r>
        <w:t xml:space="preserve">   MEDICATION    </w:t>
      </w:r>
      <w:r>
        <w:t xml:space="preserve">   MEDICAL VISITS    </w:t>
      </w:r>
      <w:r>
        <w:t xml:space="preserve">   ADHERENCE    </w:t>
      </w:r>
      <w:r>
        <w:t xml:space="preserve">   RISKS    </w:t>
      </w:r>
      <w:r>
        <w:t xml:space="preserve">   VIRAL LOAD    </w:t>
      </w:r>
      <w:r>
        <w:t xml:space="preserve">   CD4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  WORD SEARCH</dc:title>
  <dcterms:created xsi:type="dcterms:W3CDTF">2021-10-11T09:05:04Z</dcterms:created>
  <dcterms:modified xsi:type="dcterms:W3CDTF">2021-10-11T09:05:04Z</dcterms:modified>
</cp:coreProperties>
</file>