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aches    </w:t>
      </w:r>
      <w:r>
        <w:t xml:space="preserve">   antiretroviral    </w:t>
      </w:r>
      <w:r>
        <w:t xml:space="preserve">   cure    </w:t>
      </w:r>
      <w:r>
        <w:t xml:space="preserve">   diarrhea    </w:t>
      </w:r>
      <w:r>
        <w:t xml:space="preserve">   disease    </w:t>
      </w:r>
      <w:r>
        <w:t xml:space="preserve">   human    </w:t>
      </w:r>
      <w:r>
        <w:t xml:space="preserve">   immunity    </w:t>
      </w:r>
      <w:r>
        <w:t xml:space="preserve">   immunodeficiency    </w:t>
      </w:r>
      <w:r>
        <w:t xml:space="preserve">   medication    </w:t>
      </w:r>
      <w:r>
        <w:t xml:space="preserve">   mortality rate    </w:t>
      </w:r>
      <w:r>
        <w:t xml:space="preserve">   prevention    </w:t>
      </w:r>
      <w:r>
        <w:t xml:space="preserve">   rashes    </w:t>
      </w:r>
      <w:r>
        <w:t xml:space="preserve">   sex    </w:t>
      </w:r>
      <w:r>
        <w:t xml:space="preserve">   STD    </w:t>
      </w:r>
      <w:r>
        <w:t xml:space="preserve">   swollen    </w:t>
      </w:r>
      <w:r>
        <w:t xml:space="preserve">   symptoms    </w:t>
      </w:r>
      <w:r>
        <w:t xml:space="preserve">   transmission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2021-10-11T09:05:35Z</dcterms:created>
  <dcterms:modified xsi:type="dcterms:W3CDTF">2021-10-11T09:05:35Z</dcterms:modified>
</cp:coreProperties>
</file>