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H.I.V.E.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Villan    </w:t>
      </w:r>
      <w:r>
        <w:t xml:space="preserve">   Volcano    </w:t>
      </w:r>
      <w:r>
        <w:t xml:space="preserve">   Wing Franchu    </w:t>
      </w:r>
      <w:r>
        <w:t xml:space="preserve">   Otto Malpense    </w:t>
      </w:r>
      <w:r>
        <w:t xml:space="preserve">   Raven    </w:t>
      </w:r>
      <w:r>
        <w:t xml:space="preserve">   Natalya    </w:t>
      </w:r>
      <w:r>
        <w:t xml:space="preserve">   Nero    </w:t>
      </w:r>
      <w:r>
        <w:t xml:space="preserve">   Helicopter    </w:t>
      </w:r>
      <w:r>
        <w:t xml:space="preserve">   Innate    </w:t>
      </w:r>
      <w:r>
        <w:t xml:space="preserve">   Cavern    </w:t>
      </w:r>
      <w:r>
        <w:t xml:space="preserve">   Illumination    </w:t>
      </w:r>
      <w:r>
        <w:t xml:space="preserve">   Descent    </w:t>
      </w:r>
      <w:r>
        <w:t xml:space="preserve">   Accustomed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H.I.V.E. CHAPTER 1</dc:title>
  <dcterms:created xsi:type="dcterms:W3CDTF">2021-10-11T08:28:06Z</dcterms:created>
  <dcterms:modified xsi:type="dcterms:W3CDTF">2021-10-11T08:28:06Z</dcterms:modified>
</cp:coreProperties>
</file>