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HIV/STD/Unplanned Pregancy</w:t>
      </w:r>
    </w:p>
    <w:p>
      <w:pPr>
        <w:pStyle w:val="Questions"/>
      </w:pPr>
      <w:r>
        <w:t xml:space="preserve">1. PRSESREU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ALWK AYAW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BIAACRLTE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VALRI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NDOCOM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GECNHA EHT TCUJSEB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7. NRWGINA NSSIG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RSEHPE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SUE YDOB LUAEGAGN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10. TEECNBSAIN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TRANGNPE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YAS NO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HOERRGANO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ADRW EHT INEL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15. ISAD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HIV/STD/Unplanned Pregancy</dc:title>
  <dcterms:created xsi:type="dcterms:W3CDTF">2021-10-11T09:05:19Z</dcterms:created>
  <dcterms:modified xsi:type="dcterms:W3CDTF">2021-10-11T09:05:19Z</dcterms:modified>
</cp:coreProperties>
</file>