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depression    </w:t>
      </w:r>
      <w:r>
        <w:t xml:space="preserve">   Memory loss    </w:t>
      </w:r>
      <w:r>
        <w:t xml:space="preserve">   Unexplained tiredness    </w:t>
      </w:r>
      <w:r>
        <w:t xml:space="preserve">   Rapid weight loss    </w:t>
      </w:r>
      <w:r>
        <w:t xml:space="preserve">   Mouth ulcers    </w:t>
      </w:r>
      <w:r>
        <w:t xml:space="preserve">   Muscle aches    </w:t>
      </w:r>
      <w:r>
        <w:t xml:space="preserve">   Night sweats    </w:t>
      </w:r>
      <w:r>
        <w:t xml:space="preserve">   Sore throat    </w:t>
      </w:r>
      <w:r>
        <w:t xml:space="preserve">   Sore joints or muscles    </w:t>
      </w:r>
      <w:r>
        <w:t xml:space="preserve">   Rash    </w:t>
      </w:r>
      <w:r>
        <w:t xml:space="preserve">   Swollen lymph glands    </w:t>
      </w:r>
      <w:r>
        <w:t xml:space="preserve">   Fatigue    </w:t>
      </w:r>
      <w:r>
        <w:t xml:space="preserve">   Headache    </w:t>
      </w:r>
      <w:r>
        <w:t xml:space="preserve">   Fever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</dc:title>
  <dcterms:created xsi:type="dcterms:W3CDTF">2021-10-11T09:05:24Z</dcterms:created>
  <dcterms:modified xsi:type="dcterms:W3CDTF">2021-10-11T09:05:24Z</dcterms:modified>
</cp:coreProperties>
</file>