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CHIP    </w:t>
      </w:r>
      <w:r>
        <w:t xml:space="preserve">   MPOWERMENT    </w:t>
      </w:r>
      <w:r>
        <w:t xml:space="preserve">   GAY    </w:t>
      </w:r>
      <w:r>
        <w:t xml:space="preserve">   BISEXUAL    </w:t>
      </w:r>
      <w:r>
        <w:t xml:space="preserve">   LOVE    </w:t>
      </w:r>
      <w:r>
        <w:t xml:space="preserve">   TEST    </w:t>
      </w:r>
      <w:r>
        <w:t xml:space="preserve">   UNDETECTABLE    </w:t>
      </w:r>
      <w:r>
        <w:t xml:space="preserve">   POSITIVE    </w:t>
      </w:r>
      <w:r>
        <w:t xml:space="preserve">   NEGATIVE    </w:t>
      </w:r>
      <w:r>
        <w:t xml:space="preserve">   SAFE    </w:t>
      </w:r>
      <w:r>
        <w:t xml:space="preserve">   SEX    </w:t>
      </w:r>
      <w:r>
        <w:t xml:space="preserve">   LUBE    </w:t>
      </w:r>
      <w:r>
        <w:t xml:space="preserve">   CONDOM    </w:t>
      </w:r>
      <w:r>
        <w:t xml:space="preserve">   ACT    </w:t>
      </w:r>
      <w:r>
        <w:t xml:space="preserve">   ACCOUNTABILITY    </w:t>
      </w:r>
      <w:r>
        <w:t xml:space="preserve">   PORTABILITY    </w:t>
      </w:r>
      <w:r>
        <w:t xml:space="preserve">   INSURANCE    </w:t>
      </w:r>
      <w:r>
        <w:t xml:space="preserve">   HEALTH    </w:t>
      </w:r>
      <w:r>
        <w:t xml:space="preserve">   HIPAA    </w:t>
      </w:r>
      <w:r>
        <w:t xml:space="preserve">   VIRUS    </w:t>
      </w:r>
      <w:r>
        <w:t xml:space="preserve">   IMMUNODEFICIENCY    </w:t>
      </w:r>
      <w:r>
        <w:t xml:space="preserve">   HUMAN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2021-10-11T09:04:33Z</dcterms:created>
  <dcterms:modified xsi:type="dcterms:W3CDTF">2021-10-11T09:04:33Z</dcterms:modified>
</cp:coreProperties>
</file>