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less common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sharing needles is a type of HIV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HIV can be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HIV damages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HIV cannot be spread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to protect you from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for enzyme linked immunosorbment assay (type of test)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likely to contract HIV if you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HIV causes a higher risk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ways to reduce pain and increase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way to reduce pain and increase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know you have HIV (blood or saliva test)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ammount of HIV in your blood (type of test)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fever, rashes, sore throat,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pathogen HIV can be found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terms:created xsi:type="dcterms:W3CDTF">2021-10-11T09:04:54Z</dcterms:created>
  <dcterms:modified xsi:type="dcterms:W3CDTF">2021-10-11T09:04:54Z</dcterms:modified>
</cp:coreProperties>
</file>