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HIV /AIDS </w:t>
      </w:r>
    </w:p>
    <w:p>
      <w:pPr>
        <w:pStyle w:val="Questions"/>
      </w:pPr>
      <w:r>
        <w:t xml:space="preserve">1. MINEMU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EMWON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SBABIE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ESWAT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OYBD FDILUS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OBODL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EFREV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IAUEFTG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CLSET-L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NDIOAAMLB APIN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DSIA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UNHAM NCENEIIOMDMIYFUC VISUR 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/AIDS </dc:title>
  <dcterms:created xsi:type="dcterms:W3CDTF">2021-10-11T09:05:31Z</dcterms:created>
  <dcterms:modified xsi:type="dcterms:W3CDTF">2021-10-11T09:05:31Z</dcterms:modified>
</cp:coreProperties>
</file>