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/ 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V in HIV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diseases we see in the last stage of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way how you can manage HIV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test do you get for HIV?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HIV be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HIV attacks the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D in AIDS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last stage of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 of HIV in Stage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support someone with HIV?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/ AIDS</dc:title>
  <dcterms:created xsi:type="dcterms:W3CDTF">2021-10-11T09:05:56Z</dcterms:created>
  <dcterms:modified xsi:type="dcterms:W3CDTF">2021-10-11T09:05:56Z</dcterms:modified>
</cp:coreProperties>
</file>