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HIV, AIDS AND STI words scrambled</w:t>
      </w:r>
    </w:p>
    <w:p>
      <w:pPr>
        <w:pStyle w:val="Questions"/>
      </w:pPr>
      <w:r>
        <w:t xml:space="preserve">1. OMSYTPSM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IMATGS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ETNEAEG YGCNAEPRN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IEROPNOTTC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ACELEVRNEP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GHIH IKRS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SDSAGIONI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ODNOCM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TGE DSTETE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BTNSIAA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RLIAV DLOA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CD4 UNCOT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NKOW ORYU USTATS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IENMMU STSEMY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DRADE SIEASSED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AHGNEORRO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IVCEDEORRPUT MSESYT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NCIMYTMOU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UBCIPL LATEHH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BODY LSDIFU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DOBOL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ILMHDYCAA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HNAUM OSAVILUPRPILMA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24. AUECT GASET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UGEFTIA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LORA NCITNEFIO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TEGIWH SLSO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CESTINFONI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29. TBLUEUCRSSOI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NSEUAA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ITHNG TESSAW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32. CNOICHR EASTG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33. CIEURAQ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LVNRULEEBA OPSGRU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35. USPITOIRONCTP NIETNCSFOI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36. HDREEACEN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37. EIHRRADA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TELEIFSLY COHCEIS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39. LIBL OF GRTIHS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40. INEICDME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TNDIGYI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42. ECTSEPR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43. OCDROT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NIACOIVCASTN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45. ASRDGREUSTI-TN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46. TRBSAE LMIK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47. LLSYEAUX RMTNIDTATES AEISSED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48. REHESP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49. AHNMU ONMMIIFCYICEUNDE UIRSV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50. LIOTFCNDEIAN TGTISEN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51. ISPYLHSI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52. RRANOTIARVLITE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53. SOPIVTEI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54. ENAVTGEI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55. SATSICSTIT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HIV, AIDS AND STI words scrambled</dc:title>
  <dcterms:created xsi:type="dcterms:W3CDTF">2021-10-11T09:04:30Z</dcterms:created>
  <dcterms:modified xsi:type="dcterms:W3CDTF">2021-10-11T09:04:30Z</dcterms:modified>
</cp:coreProperties>
</file>