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HIV, AIDS, and other Infectious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TB affecting the lymph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lesion with Syphillis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drug inhibits reverse transcriptase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Depending on the patient's CD4 count, this may be needed prior to dental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Neoplasm associated with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test detects the presence of HIV antibody in 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Enzyme needed to cut genetic material into smaller units for each new copy of the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pathogen which does not cause disease in a healthy host causes this kind of infection in a susceptible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second lesion with Syphillis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tests to determine the patient's immune status.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disease can follow a strep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standing inflammation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oral infection is a sign of pregression of HIV to AIDS.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test identifies the the virus rather than the antibody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HIV Periodontitis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AIDS is defined as less than 200 _____________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Methicillin Resistant Staph Aureus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third lesion with Syphillis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HIV, AIDS, and other Infectious Diseases</dc:title>
  <dcterms:created xsi:type="dcterms:W3CDTF">2021-10-11T09:04:35Z</dcterms:created>
  <dcterms:modified xsi:type="dcterms:W3CDTF">2021-10-11T09:04:35Z</dcterms:modified>
</cp:coreProperties>
</file>