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Blood, semen, vaginal discharge, menstrual blood, and breast milk are examples of body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rubber sheath worn on a man's penis during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and understanding that something is happening or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Entrusted with private or restricted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Proceeding from the will or from one's own choice or consent.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body's organ system that defends against infectious organisms and other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refraining from some or all aspects of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transferring HIV from one person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Intravenous drugs are administered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cost or payment.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CROSSWORD</dc:title>
  <dcterms:created xsi:type="dcterms:W3CDTF">2021-10-11T09:05:07Z</dcterms:created>
  <dcterms:modified xsi:type="dcterms:W3CDTF">2021-10-11T09:05:07Z</dcterms:modified>
</cp:coreProperties>
</file>