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Antibodies    </w:t>
      </w:r>
      <w:r>
        <w:t xml:space="preserve">   Center for Disease Control    </w:t>
      </w:r>
      <w:r>
        <w:t xml:space="preserve">   HIV    </w:t>
      </w:r>
      <w:r>
        <w:t xml:space="preserve">   Mother child Transmission    </w:t>
      </w:r>
      <w:r>
        <w:t xml:space="preserve">   Opportunistic Infections    </w:t>
      </w:r>
      <w:r>
        <w:t xml:space="preserve">   Partner    </w:t>
      </w:r>
      <w:r>
        <w:t xml:space="preserve">   Prevention Methods    </w:t>
      </w:r>
      <w:r>
        <w:t xml:space="preserve">   Sexual Intercourse    </w:t>
      </w:r>
      <w:r>
        <w:t xml:space="preserve">   Sexual Transmission    </w:t>
      </w:r>
      <w:r>
        <w:t xml:space="preserve">   T-Cells    </w:t>
      </w:r>
      <w:r>
        <w:t xml:space="preserve">   Testing    </w:t>
      </w:r>
      <w:r>
        <w:t xml:space="preserve">   Transmission through blood    </w:t>
      </w:r>
      <w:r>
        <w:t xml:space="preserve">   Women    </w:t>
      </w:r>
      <w:r>
        <w:t xml:space="preserve">   World Aids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Crossword Puzzle</dc:title>
  <dcterms:created xsi:type="dcterms:W3CDTF">2021-10-11T09:04:51Z</dcterms:created>
  <dcterms:modified xsi:type="dcterms:W3CDTF">2021-10-11T09:04:51Z</dcterms:modified>
</cp:coreProperties>
</file>