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Drugs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side effect of efavirenz, usually within first 2 weeks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Levels are reduced by PPIs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discontinued if patient develops pancreatitis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recommended for use with didanosone, risk of didanosine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Increased clarithromycin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given via subcutaneous injection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Dose should be increased when used concomitantly with St. John’s wort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integrase inhibitor only available as a component of fixed dose combination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Tablet form of this medication contains antacids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inhibitor  is mainly associated with hyperglycaemia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Drugs crossword puzzle</dc:title>
  <dcterms:created xsi:type="dcterms:W3CDTF">2021-10-11T09:04:05Z</dcterms:created>
  <dcterms:modified xsi:type="dcterms:W3CDTF">2021-10-11T09:04:05Z</dcterms:modified>
</cp:coreProperties>
</file>