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 Treatment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Medication that people take after being potentially exposed to HIV to prevent becoming infected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virus is able to completely fight off the drug, making the drug ineffective. Limits the options of medication that a person can go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side effect of HIV treatment, feeling of sickness with an inclination to vomit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medication taken to treat HIV. They do not cure or kill the virus but they can prevent the growth of the virus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for a patient to stick firmly to their HIV regimen every day and exactly as prescribed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HIV medication side effect, sensation of spinning around and losing one's balance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or condition of lacking strength- can be a side effect of HIV medications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prescribed course of HIV medicines to treat HIV infection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extreme tiredness potentially from HIV treatments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Medication that people with high risk for HIV take to lower their chances of getting infected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Treatment</dc:title>
  <dcterms:created xsi:type="dcterms:W3CDTF">2021-10-11T09:04:21Z</dcterms:created>
  <dcterms:modified xsi:type="dcterms:W3CDTF">2021-10-11T09:04:21Z</dcterms:modified>
</cp:coreProperties>
</file>