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Word Scrabble </w:t>
      </w:r>
    </w:p>
    <w:p>
      <w:pPr>
        <w:pStyle w:val="Questions"/>
      </w:pPr>
      <w:r>
        <w:t xml:space="preserve">1. L-LSTEC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NGOLIHD ADSNH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DTUPCROETNE ERNEOTIUSCR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ENCTSIBENA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GNTETSI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AMOSIRNISTSN HTRHOUG DBOOL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LWROD ASDI DYA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 INPOTTOPRCIUS ECSNITOIFN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HVI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TERNCE FOR SDIEAES LROCONT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DNEATOSBII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TSAERB EDGNEIF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EHROTM TO DCLIH MSSRIOANITSN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VREIOTNEPN OTHMDES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Word Scrabble </dc:title>
  <dcterms:created xsi:type="dcterms:W3CDTF">2021-10-11T09:04:49Z</dcterms:created>
  <dcterms:modified xsi:type="dcterms:W3CDTF">2021-10-11T09:04:49Z</dcterms:modified>
</cp:coreProperties>
</file>