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HIV Word Srearch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Aids    </w:t>
      </w:r>
      <w:r>
        <w:t xml:space="preserve">   Antibodies    </w:t>
      </w:r>
      <w:r>
        <w:t xml:space="preserve">   Antigen    </w:t>
      </w:r>
      <w:r>
        <w:t xml:space="preserve">   ART    </w:t>
      </w:r>
      <w:r>
        <w:t xml:space="preserve">   Blood    </w:t>
      </w:r>
      <w:r>
        <w:t xml:space="preserve">   Body Fluids    </w:t>
      </w:r>
      <w:r>
        <w:t xml:space="preserve">   Breast Milk    </w:t>
      </w:r>
      <w:r>
        <w:t xml:space="preserve">   Condom    </w:t>
      </w:r>
      <w:r>
        <w:t xml:space="preserve">   Diagnosis    </w:t>
      </w:r>
      <w:r>
        <w:t xml:space="preserve">   HIV    </w:t>
      </w:r>
      <w:r>
        <w:t xml:space="preserve">   Immune System    </w:t>
      </w:r>
      <w:r>
        <w:t xml:space="preserve">   Immunodeficiency    </w:t>
      </w:r>
      <w:r>
        <w:t xml:space="preserve">   Incubation    </w:t>
      </w:r>
      <w:r>
        <w:t xml:space="preserve">   Infections    </w:t>
      </w:r>
      <w:r>
        <w:t xml:space="preserve">   Kaposi Sarcoma    </w:t>
      </w:r>
      <w:r>
        <w:t xml:space="preserve">   Needles    </w:t>
      </w:r>
      <w:r>
        <w:t xml:space="preserve">   Opportunistic    </w:t>
      </w:r>
      <w:r>
        <w:t xml:space="preserve">   Rapid Testing    </w:t>
      </w:r>
      <w:r>
        <w:t xml:space="preserve">   Risk    </w:t>
      </w:r>
      <w:r>
        <w:t xml:space="preserve">   Sexual    </w:t>
      </w:r>
      <w:r>
        <w:t xml:space="preserve">   Transmisson    </w:t>
      </w:r>
      <w:r>
        <w:t xml:space="preserve">   Treatment    </w:t>
      </w:r>
      <w:r>
        <w:t xml:space="preserve">   Viral Load    </w:t>
      </w:r>
      <w:r>
        <w:t xml:space="preserve">   Virus    </w:t>
      </w:r>
      <w:r>
        <w:t xml:space="preserve">   White Blood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Word Srearch</dc:title>
  <dcterms:created xsi:type="dcterms:W3CDTF">2021-10-11T09:05:35Z</dcterms:created>
  <dcterms:modified xsi:type="dcterms:W3CDTF">2021-10-11T09:05:35Z</dcterms:modified>
</cp:coreProperties>
</file>