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 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herpes    </w:t>
      </w:r>
      <w:r>
        <w:t xml:space="preserve">   disease    </w:t>
      </w:r>
      <w:r>
        <w:t xml:space="preserve">   viral std    </w:t>
      </w:r>
      <w:r>
        <w:t xml:space="preserve">   hpv vaccine    </w:t>
      </w:r>
      <w:r>
        <w:t xml:space="preserve">   lymphocytes    </w:t>
      </w:r>
      <w:r>
        <w:t xml:space="preserve">   refusal skills    </w:t>
      </w:r>
      <w:r>
        <w:t xml:space="preserve">   mucous membranes    </w:t>
      </w:r>
      <w:r>
        <w:t xml:space="preserve">   antibodies    </w:t>
      </w:r>
      <w:r>
        <w:t xml:space="preserve">   pandemic    </w:t>
      </w:r>
      <w:r>
        <w:t xml:space="preserve">   Rapid Test    </w:t>
      </w:r>
      <w:r>
        <w:t xml:space="preserve">   western blot    </w:t>
      </w:r>
      <w:r>
        <w:t xml:space="preserve">   abstinence    </w:t>
      </w:r>
      <w:r>
        <w:t xml:space="preserve">   antibiotics    </w:t>
      </w:r>
      <w:r>
        <w:t xml:space="preserve">   epidemic    </w:t>
      </w:r>
      <w:r>
        <w:t xml:space="preserve">   asymptomatic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 Wordsearch </dc:title>
  <dcterms:created xsi:type="dcterms:W3CDTF">2021-10-11T09:05:18Z</dcterms:created>
  <dcterms:modified xsi:type="dcterms:W3CDTF">2021-10-11T09:05:18Z</dcterms:modified>
</cp:coreProperties>
</file>