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and AIDS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defense system in the body that fights infections?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acronym “HIV,” what does the “I”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virus destroys CD4 cells?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acronym “HIV,” what does the “H”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defense cells does the HIV virus attach itself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cells are CD4 helper cells?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can prevent contracting HIV and later on AIDS by being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symptom of HIV and AIDS can be heavy ____ at night, even if the room is ice cold.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HIV virus can be spread by this type of device (HINT: MANY PEOPLE ARE AFRAID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HIV virus can be spread through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advanced stage of HIV occurs when a person with HIV has an extremely low number of CD4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symptom of HIV and AIDS that can be dramatic and is noticeable after just a few weeks of contracting the virus.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someone is more susceptible to get when they have AIDS? (This disease affects the surface of the brain). *this is a challenging question*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symptom of HIV and AIDS can be a ___ which is persistent and won’t go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acronym “HIV,” what does the “V” stand for?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and AIDS Crossword </dc:title>
  <dcterms:created xsi:type="dcterms:W3CDTF">2021-10-11T09:04:17Z</dcterms:created>
  <dcterms:modified xsi:type="dcterms:W3CDTF">2021-10-11T09:04:17Z</dcterms:modified>
</cp:coreProperties>
</file>