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and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NNRTI can cause neural tube defects if taken while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medication is used for the prevention of maternal-fetal transmission of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blue lesions characterize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800-1200 cells/mm3 is the range for what type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 retroviral syndrome can be mistaken for _____-like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TB, Pneumonia, Septicemia are examples of what type of infections?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Response to undiagnosed opportunistic infections is called ________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medication will treat HIV-1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Exacerbation of treated opportunistic infection is called _________ IRIS.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HIV is considered ____ when CD4 cells reach 200?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 regimens should be initiated within days or hours of event?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and AIDs</dc:title>
  <dcterms:created xsi:type="dcterms:W3CDTF">2021-10-11T09:04:23Z</dcterms:created>
  <dcterms:modified xsi:type="dcterms:W3CDTF">2021-10-11T09:04:23Z</dcterms:modified>
</cp:coreProperties>
</file>