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and STD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called the "Clap" or the "Drip"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Condoms should not be used with lubricants that contain this substance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STI in the United States, it can cause genital warts and cervical cancer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 and STD's are _______________ that are passed from one person to another through sexual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virus that causes AIDS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test that detects presence of mutations associated with ART drug resistance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viral load of 50 copies/ml or less is considered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effective form of birth control and disease prevention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virus that causes sores or blisters that appear on the genitals of both male and females is known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taking antiretrovials (ART) medications as soon as possible after exposure to HIV., so that  exposure will not result in HIV is known as Post _________ Prophylaxis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STI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ways mother to child transmission can occur is in utero, birth and ___________milk.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for Acquired Immune Deficiency?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CD4+ Cells (Tcells) are the ___________ cells/soldiers of the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person experiences burning or pain with urination it could be an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Condoms that are made of polyurethane and _____________is effective in the prevention of HIV.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Sharing needles for tattooing or ear piercing is high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and STD</dc:title>
  <dcterms:created xsi:type="dcterms:W3CDTF">2021-10-11T09:05:47Z</dcterms:created>
  <dcterms:modified xsi:type="dcterms:W3CDTF">2021-10-11T09:05:47Z</dcterms:modified>
</cp:coreProperties>
</file>