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immune    </w:t>
      </w:r>
      <w:r>
        <w:t xml:space="preserve">   infection    </w:t>
      </w:r>
      <w:r>
        <w:t xml:space="preserve">   T-cells    </w:t>
      </w:r>
      <w:r>
        <w:t xml:space="preserve">   HIV-positive    </w:t>
      </w:r>
      <w:r>
        <w:t xml:space="preserve">   SIV    </w:t>
      </w:r>
      <w:r>
        <w:t xml:space="preserve">   chimpanzee    </w:t>
      </w:r>
      <w:r>
        <w:t xml:space="preserve">   Syndrome    </w:t>
      </w:r>
      <w:r>
        <w:t xml:space="preserve">   Immunodeficiency    </w:t>
      </w:r>
      <w:r>
        <w:t xml:space="preserve">   Acquired    </w:t>
      </w:r>
      <w:r>
        <w:t xml:space="preserve">   virus    </w:t>
      </w:r>
      <w:r>
        <w:t xml:space="preserve">   Human    </w:t>
      </w:r>
      <w:r>
        <w:t xml:space="preserve">   STD    </w:t>
      </w:r>
      <w:r>
        <w:t xml:space="preserve">   AIDS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</dc:title>
  <dcterms:created xsi:type="dcterms:W3CDTF">2021-10-11T09:05:07Z</dcterms:created>
  <dcterms:modified xsi:type="dcterms:W3CDTF">2021-10-11T09:05:07Z</dcterms:modified>
</cp:coreProperties>
</file>