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HIV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no _______ for HIV.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Prevention is based in peoples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Teens are at a higher risk because they _________ with sex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give HIV to your baby during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HIV can be transmitted through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Treatment can only make you live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HIV can lead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_____ very easily is one complication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get HIV you will have many _________ visits.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Immunodeficiency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you have HIV you have it for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biggest risk for contracting HIV?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Fatigue, unexplained weight loss and unexplained bleeding are all _________ of HIV.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users are at a higher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infection</dc:title>
  <dcterms:created xsi:type="dcterms:W3CDTF">2021-10-11T09:04:10Z</dcterms:created>
  <dcterms:modified xsi:type="dcterms:W3CDTF">2021-10-11T09:04:10Z</dcterms:modified>
</cp:coreProperties>
</file>