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Noon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Western    </w:t>
      </w:r>
      <w:r>
        <w:t xml:space="preserve">   Train    </w:t>
      </w:r>
      <w:r>
        <w:t xml:space="preserve">   Helen Ramírez    </w:t>
      </w:r>
      <w:r>
        <w:t xml:space="preserve">   Deputy Marshal Harvey Pell    </w:t>
      </w:r>
      <w:r>
        <w:t xml:space="preserve">   Mayor Jonas Henderson    </w:t>
      </w:r>
      <w:r>
        <w:t xml:space="preserve">   Grace Kelly    </w:t>
      </w:r>
      <w:r>
        <w:t xml:space="preserve">   Gary Cooper    </w:t>
      </w:r>
      <w:r>
        <w:t xml:space="preserve">   Gunfight    </w:t>
      </w:r>
      <w:r>
        <w:t xml:space="preserve">   City Fathers    </w:t>
      </w:r>
      <w:r>
        <w:t xml:space="preserve">   Clock    </w:t>
      </w:r>
      <w:r>
        <w:t xml:space="preserve">   Outlaws    </w:t>
      </w:r>
      <w:r>
        <w:t xml:space="preserve">   Posse    </w:t>
      </w:r>
      <w:r>
        <w:t xml:space="preserve">   Frank Miller    </w:t>
      </w:r>
      <w:r>
        <w:t xml:space="preserve">   Amy Fowler    </w:t>
      </w:r>
      <w:r>
        <w:t xml:space="preserve">   Will Kane    </w:t>
      </w:r>
      <w:r>
        <w:t xml:space="preserve">   Hadleyville    </w:t>
      </w:r>
      <w:r>
        <w:t xml:space="preserve">   High 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Noon </dc:title>
  <dcterms:created xsi:type="dcterms:W3CDTF">2021-10-11T08:58:39Z</dcterms:created>
  <dcterms:modified xsi:type="dcterms:W3CDTF">2021-10-11T08:58:39Z</dcterms:modified>
</cp:coreProperties>
</file>