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sharp staccato drum sound you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repetitive patterns in the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Think of these in dance as literal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smooth and continuos bend at the knees, holding your body upright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rotating from front to back as a class, to give everyone a chance to be in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chosen by chorographer to demonstrate piece to the rest of the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from a synthesizer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connect two different pieces in a performance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of music created using instruments such as gutars, violins,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the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Happy</dc:title>
  <dcterms:created xsi:type="dcterms:W3CDTF">2021-10-11T09:01:31Z</dcterms:created>
  <dcterms:modified xsi:type="dcterms:W3CDTF">2021-10-11T09:01:31Z</dcterms:modified>
</cp:coreProperties>
</file>