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HKA_F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拉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孩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子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了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有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礼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貌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没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手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有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HKA_F</dc:title>
  <dcterms:created xsi:type="dcterms:W3CDTF">2022-08-22T23:57:50Z</dcterms:created>
  <dcterms:modified xsi:type="dcterms:W3CDTF">2022-08-22T23:57:50Z</dcterms:modified>
</cp:coreProperties>
</file>