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HKJM FATHERS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ALFONYA    </w:t>
      </w:r>
      <w:r>
        <w:t xml:space="preserve">   ANDREW BAKER    </w:t>
      </w:r>
      <w:r>
        <w:t xml:space="preserve">   ARCHIE RELIFORD    </w:t>
      </w:r>
      <w:r>
        <w:t xml:space="preserve">   BRYANT FLOYD    </w:t>
      </w:r>
      <w:r>
        <w:t xml:space="preserve">   CARABIS    </w:t>
      </w:r>
      <w:r>
        <w:t xml:space="preserve">   JEFF    </w:t>
      </w:r>
      <w:r>
        <w:t xml:space="preserve">   PASTOR JAMES    </w:t>
      </w:r>
      <w:r>
        <w:t xml:space="preserve">   PASTOR RUSH    </w:t>
      </w:r>
      <w:r>
        <w:t xml:space="preserve">   PASTOR WILLIAMS    </w:t>
      </w:r>
      <w:r>
        <w:t xml:space="preserve">   PAUL    </w:t>
      </w:r>
      <w:r>
        <w:t xml:space="preserve">   RICARTER WATTS    </w:t>
      </w:r>
      <w:r>
        <w:t xml:space="preserve">   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HKJM FATHERS</dc:title>
  <dcterms:created xsi:type="dcterms:W3CDTF">2021-10-11T09:05:33Z</dcterms:created>
  <dcterms:modified xsi:type="dcterms:W3CDTF">2021-10-11T09:05:33Z</dcterms:modified>
</cp:coreProperties>
</file>