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HKJM MOTHERS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ANGELA    </w:t>
      </w:r>
      <w:r>
        <w:t xml:space="preserve">   ANNIE    </w:t>
      </w:r>
      <w:r>
        <w:t xml:space="preserve">   ANNIE MAE    </w:t>
      </w:r>
      <w:r>
        <w:t xml:space="preserve">   BETHEENA    </w:t>
      </w:r>
      <w:r>
        <w:t xml:space="preserve">   CARLA    </w:t>
      </w:r>
      <w:r>
        <w:t xml:space="preserve">   CAROLYN    </w:t>
      </w:r>
      <w:r>
        <w:t xml:space="preserve">   CORA    </w:t>
      </w:r>
      <w:r>
        <w:t xml:space="preserve">   DALE    </w:t>
      </w:r>
      <w:r>
        <w:t xml:space="preserve">   DIANE    </w:t>
      </w:r>
      <w:r>
        <w:t xml:space="preserve">   DIANNE    </w:t>
      </w:r>
      <w:r>
        <w:t xml:space="preserve">   EDDIE MAE    </w:t>
      </w:r>
      <w:r>
        <w:t xml:space="preserve">   ESSIE    </w:t>
      </w:r>
      <w:r>
        <w:t xml:space="preserve">   FIRST LADY    </w:t>
      </w:r>
      <w:r>
        <w:t xml:space="preserve">   HANAKEE    </w:t>
      </w:r>
      <w:r>
        <w:t xml:space="preserve">   HELEN    </w:t>
      </w:r>
      <w:r>
        <w:t xml:space="preserve">   JACKIE    </w:t>
      </w:r>
      <w:r>
        <w:t xml:space="preserve">   JEANETTE    </w:t>
      </w:r>
      <w:r>
        <w:t xml:space="preserve">   JOYCE    </w:t>
      </w:r>
      <w:r>
        <w:t xml:space="preserve">   KEISHA    </w:t>
      </w:r>
      <w:r>
        <w:t xml:space="preserve">   KIUNDRA    </w:t>
      </w:r>
      <w:r>
        <w:t xml:space="preserve">   KONTESIA    </w:t>
      </w:r>
      <w:r>
        <w:t xml:space="preserve">   LAVONNE    </w:t>
      </w:r>
      <w:r>
        <w:t xml:space="preserve">   LIQUANTA    </w:t>
      </w:r>
      <w:r>
        <w:t xml:space="preserve">   MARY M    </w:t>
      </w:r>
      <w:r>
        <w:t xml:space="preserve">   MARY W    </w:t>
      </w:r>
      <w:r>
        <w:t xml:space="preserve">   MILDRED    </w:t>
      </w:r>
      <w:r>
        <w:t xml:space="preserve">   MOTHER BARLOW    </w:t>
      </w:r>
      <w:r>
        <w:t xml:space="preserve">   MOTHER CLAUDIA    </w:t>
      </w:r>
      <w:r>
        <w:t xml:space="preserve">   MOTHER TEEMER    </w:t>
      </w:r>
      <w:r>
        <w:t xml:space="preserve">   NIKKI    </w:t>
      </w:r>
      <w:r>
        <w:t xml:space="preserve">   ORGIA    </w:t>
      </w:r>
      <w:r>
        <w:t xml:space="preserve">   REGINA    </w:t>
      </w:r>
      <w:r>
        <w:t xml:space="preserve">   SHEBREKA    </w:t>
      </w:r>
      <w:r>
        <w:t xml:space="preserve">   SHERYL    </w:t>
      </w:r>
      <w:r>
        <w:t xml:space="preserve">   SONYA    </w:t>
      </w:r>
      <w:r>
        <w:t xml:space="preserve">   SUPORAH    </w:t>
      </w:r>
      <w:r>
        <w:t xml:space="preserve">   TIFFANY    </w:t>
      </w:r>
      <w:r>
        <w:t xml:space="preserve">   ZANDRIA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HKJM MOTHERS</dc:title>
  <dcterms:created xsi:type="dcterms:W3CDTF">2021-10-11T09:05:30Z</dcterms:created>
  <dcterms:modified xsi:type="dcterms:W3CDTF">2021-10-11T09:05:30Z</dcterms:modified>
</cp:coreProperties>
</file>