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HL6: Home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Babysitting    </w:t>
      </w:r>
      <w:r>
        <w:t xml:space="preserve">   Break In    </w:t>
      </w:r>
      <w:r>
        <w:t xml:space="preserve">   Call for help    </w:t>
      </w:r>
      <w:r>
        <w:t xml:space="preserve">   Crime    </w:t>
      </w:r>
      <w:r>
        <w:t xml:space="preserve">   Emergency    </w:t>
      </w:r>
      <w:r>
        <w:t xml:space="preserve">   Fire    </w:t>
      </w:r>
      <w:r>
        <w:t xml:space="preserve">   Fire Drill    </w:t>
      </w:r>
      <w:r>
        <w:t xml:space="preserve">   First Aid    </w:t>
      </w:r>
      <w:r>
        <w:t xml:space="preserve">   Home    </w:t>
      </w:r>
      <w:r>
        <w:t xml:space="preserve">   Intruder    </w:t>
      </w:r>
      <w:r>
        <w:t xml:space="preserve">   Planned Activities    </w:t>
      </w:r>
      <w:r>
        <w:t xml:space="preserve">   Rules    </w:t>
      </w:r>
      <w:r>
        <w:t xml:space="preserve">   Safety    </w:t>
      </w:r>
      <w:r>
        <w:t xml:space="preserve">   Schedule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HL6: Home Safety</dc:title>
  <dcterms:created xsi:type="dcterms:W3CDTF">2021-10-11T09:05:08Z</dcterms:created>
  <dcterms:modified xsi:type="dcterms:W3CDTF">2021-10-11T09:05:08Z</dcterms:modified>
</cp:coreProperties>
</file>