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HL7: 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avoid    </w:t>
      </w:r>
      <w:r>
        <w:t xml:space="preserve">   beliefs    </w:t>
      </w:r>
      <w:r>
        <w:t xml:space="preserve">   Broken Record    </w:t>
      </w:r>
      <w:r>
        <w:t xml:space="preserve">   bullying    </w:t>
      </w:r>
      <w:r>
        <w:t xml:space="preserve">   choose    </w:t>
      </w:r>
      <w:r>
        <w:t xml:space="preserve">   Delay    </w:t>
      </w:r>
      <w:r>
        <w:t xml:space="preserve">   force    </w:t>
      </w:r>
      <w:r>
        <w:t xml:space="preserve">   friends    </w:t>
      </w:r>
      <w:r>
        <w:t xml:space="preserve">   Influence    </w:t>
      </w:r>
      <w:r>
        <w:t xml:space="preserve">   leave    </w:t>
      </w:r>
      <w:r>
        <w:t xml:space="preserve">   negative    </w:t>
      </w:r>
      <w:r>
        <w:t xml:space="preserve">   peer    </w:t>
      </w:r>
      <w:r>
        <w:t xml:space="preserve">   positive    </w:t>
      </w:r>
      <w:r>
        <w:t xml:space="preserve">   Pressure    </w:t>
      </w:r>
      <w:r>
        <w:t xml:space="preserve">   put down    </w:t>
      </w:r>
      <w:r>
        <w:t xml:space="preserve">   reasoning    </w:t>
      </w:r>
      <w:r>
        <w:t xml:space="preserve">   rejection    </w:t>
      </w:r>
      <w:r>
        <w:t xml:space="preserve">   Say no    </w:t>
      </w:r>
      <w:r>
        <w:t xml:space="preserve">   social media    </w:t>
      </w:r>
      <w:r>
        <w:t xml:space="preserve">   spoken    </w:t>
      </w:r>
      <w:r>
        <w:t xml:space="preserve">   studying    </w:t>
      </w:r>
      <w:r>
        <w:t xml:space="preserve">   the example    </w:t>
      </w:r>
      <w:r>
        <w:t xml:space="preserve">   the huddle    </w:t>
      </w:r>
      <w:r>
        <w:t xml:space="preserve">   the look    </w:t>
      </w:r>
      <w:r>
        <w:t xml:space="preserve">   truth    </w:t>
      </w:r>
      <w:r>
        <w:t xml:space="preserve">   unspoken    </w:t>
      </w:r>
      <w:r>
        <w:t xml:space="preserve">   values    </w:t>
      </w:r>
      <w:r>
        <w:t xml:space="preserve">   vandalizing    </w:t>
      </w:r>
      <w:r>
        <w:t xml:space="preserve">   volunteering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HL7: Peer Pressure</dc:title>
  <dcterms:created xsi:type="dcterms:W3CDTF">2021-10-11T09:05:02Z</dcterms:created>
  <dcterms:modified xsi:type="dcterms:W3CDTF">2021-10-11T09:05:02Z</dcterms:modified>
</cp:coreProperties>
</file>